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child labour    </w:t>
      </w:r>
      <w:r>
        <w:t xml:space="preserve">   dynamite    </w:t>
      </w:r>
      <w:r>
        <w:t xml:space="preserve">   factories    </w:t>
      </w:r>
      <w:r>
        <w:t xml:space="preserve">   james watt    </w:t>
      </w:r>
      <w:r>
        <w:t xml:space="preserve">   karl benz    </w:t>
      </w:r>
      <w:r>
        <w:t xml:space="preserve">   machinary    </w:t>
      </w:r>
      <w:r>
        <w:t xml:space="preserve">   richard arkwright    </w:t>
      </w:r>
      <w:r>
        <w:t xml:space="preserve">   spinning machine    </w:t>
      </w:r>
      <w:r>
        <w:t xml:space="preserve">   steam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2021-10-11T09:39:25Z</dcterms:created>
  <dcterms:modified xsi:type="dcterms:W3CDTF">2021-10-11T09:39:25Z</dcterms:modified>
</cp:coreProperties>
</file>