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p>
      <w:pPr>
        <w:pStyle w:val="Questions"/>
      </w:pPr>
      <w:r>
        <w:t xml:space="preserve">1. ACOLMSIIS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ERPSSINT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SROECELUN ACT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CMSOMNO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OZRIBTNANUAI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BOULRA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ENAGNDL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NTVRIOLUOE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CGEHNA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NSMICEOCO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LSAUIRDTNI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2021-10-11T09:40:14Z</dcterms:created>
  <dcterms:modified xsi:type="dcterms:W3CDTF">2021-10-11T09:40:14Z</dcterms:modified>
</cp:coreProperties>
</file>