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agriculture    </w:t>
      </w:r>
      <w:r>
        <w:t xml:space="preserve">   canals    </w:t>
      </w:r>
      <w:r>
        <w:t xml:space="preserve">   chimney sweep    </w:t>
      </w:r>
      <w:r>
        <w:t xml:space="preserve">   crop rotation    </w:t>
      </w:r>
      <w:r>
        <w:t xml:space="preserve">   factory    </w:t>
      </w:r>
      <w:r>
        <w:t xml:space="preserve">   farm    </w:t>
      </w:r>
      <w:r>
        <w:t xml:space="preserve">   industrial    </w:t>
      </w:r>
      <w:r>
        <w:t xml:space="preserve">   jethro tull    </w:t>
      </w:r>
      <w:r>
        <w:t xml:space="preserve">   manufacturing    </w:t>
      </w:r>
      <w:r>
        <w:t xml:space="preserve">   mills    </w:t>
      </w:r>
      <w:r>
        <w:t xml:space="preserve">   mule scavenger    </w:t>
      </w:r>
      <w:r>
        <w:t xml:space="preserve">   plough    </w:t>
      </w:r>
      <w:r>
        <w:t xml:space="preserve">   pollution    </w:t>
      </w:r>
      <w:r>
        <w:t xml:space="preserve">   revolution    </w:t>
      </w:r>
      <w:r>
        <w:t xml:space="preserve">   seed drill    </w:t>
      </w:r>
      <w:r>
        <w:t xml:space="preserve">   smog    </w:t>
      </w:r>
      <w:r>
        <w:t xml:space="preserve">   tuberculosis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2021-10-11T09:40:43Z</dcterms:created>
  <dcterms:modified xsi:type="dcterms:W3CDTF">2021-10-11T09:40:43Z</dcterms:modified>
</cp:coreProperties>
</file>