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conditions    </w:t>
      </w:r>
      <w:r>
        <w:t xml:space="preserve">   disease    </w:t>
      </w:r>
      <w:r>
        <w:t xml:space="preserve">   fresh water    </w:t>
      </w:r>
      <w:r>
        <w:t xml:space="preserve">   health    </w:t>
      </w:r>
      <w:r>
        <w:t xml:space="preserve">   hygiene    </w:t>
      </w:r>
      <w:r>
        <w:t xml:space="preserve">   industrial    </w:t>
      </w:r>
      <w:r>
        <w:t xml:space="preserve">   long hours    </w:t>
      </w:r>
      <w:r>
        <w:t xml:space="preserve">   miners    </w:t>
      </w:r>
      <w:r>
        <w:t xml:space="preserve">   overcrowding    </w:t>
      </w:r>
      <w:r>
        <w:t xml:space="preserve">   pollution    </w:t>
      </w:r>
      <w:r>
        <w:t xml:space="preserve">   revolution    </w:t>
      </w:r>
      <w:r>
        <w:t xml:space="preserve">   safety    </w:t>
      </w:r>
      <w:r>
        <w:t xml:space="preserve">   sewers    </w:t>
      </w:r>
      <w:r>
        <w:t xml:space="preserve">   trappers    </w:t>
      </w:r>
      <w:r>
        <w:t xml:space="preserve">   wages    </w:t>
      </w:r>
      <w:r>
        <w:t xml:space="preserve">   waste disposal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2021-10-11T09:39:42Z</dcterms:created>
  <dcterms:modified xsi:type="dcterms:W3CDTF">2021-10-11T09:39:42Z</dcterms:modified>
</cp:coreProperties>
</file>