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powerloom    </w:t>
      </w:r>
      <w:r>
        <w:t xml:space="preserve">   childlabor    </w:t>
      </w:r>
      <w:r>
        <w:t xml:space="preserve">   edmundcartwright    </w:t>
      </w:r>
      <w:r>
        <w:t xml:space="preserve">   jameswatt    </w:t>
      </w:r>
      <w:r>
        <w:t xml:space="preserve">   waterframe    </w:t>
      </w:r>
      <w:r>
        <w:t xml:space="preserve">   spinning jenny    </w:t>
      </w:r>
      <w:r>
        <w:t xml:space="preserve">   industrialrevolution    </w:t>
      </w:r>
      <w:r>
        <w:t xml:space="preserve">   eliwhitney    </w:t>
      </w:r>
      <w:r>
        <w:t xml:space="preserve">   james hargreaves    </w:t>
      </w:r>
      <w:r>
        <w:t xml:space="preserve">   johnkay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2021-10-11T09:38:42Z</dcterms:created>
  <dcterms:modified xsi:type="dcterms:W3CDTF">2021-10-11T09:38:42Z</dcterms:modified>
</cp:coreProperties>
</file>