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assemblyline    </w:t>
      </w:r>
      <w:r>
        <w:t xml:space="preserve">   communism    </w:t>
      </w:r>
      <w:r>
        <w:t xml:space="preserve">   cottageindustry    </w:t>
      </w:r>
      <w:r>
        <w:t xml:space="preserve">   enclosuremovement    </w:t>
      </w:r>
      <w:r>
        <w:t xml:space="preserve">   entrepreneur    </w:t>
      </w:r>
      <w:r>
        <w:t xml:space="preserve">   factorsofproduction    </w:t>
      </w:r>
      <w:r>
        <w:t xml:space="preserve">   laizzezfaire    </w:t>
      </w:r>
      <w:r>
        <w:t xml:space="preserve">   massproduction    </w:t>
      </w:r>
      <w:r>
        <w:t xml:space="preserve">   socialism    </w:t>
      </w:r>
      <w:r>
        <w:t xml:space="preserve">   standardofliving    </w:t>
      </w:r>
      <w:r>
        <w:t xml:space="preserve">   strike    </w:t>
      </w:r>
      <w:r>
        <w:t xml:space="preserve">   richardarkwright    </w:t>
      </w:r>
      <w:r>
        <w:t xml:space="preserve">   robertfulton    </w:t>
      </w:r>
      <w:r>
        <w:t xml:space="preserve">   thomasmalthus    </w:t>
      </w:r>
      <w:r>
        <w:t xml:space="preserve">   karlmarx    </w:t>
      </w:r>
      <w:r>
        <w:t xml:space="preserve">   adamsmith    </w:t>
      </w:r>
      <w:r>
        <w:t xml:space="preserve">   jameswatt    </w:t>
      </w:r>
      <w:r>
        <w:t xml:space="preserve">   jethrotull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2021-10-11T09:38:27Z</dcterms:created>
  <dcterms:modified xsi:type="dcterms:W3CDTF">2021-10-11T09:38:27Z</dcterms:modified>
</cp:coreProperties>
</file>