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jobs    </w:t>
      </w:r>
      <w:r>
        <w:t xml:space="preserve">   money    </w:t>
      </w:r>
      <w:r>
        <w:t xml:space="preserve">   population    </w:t>
      </w:r>
      <w:r>
        <w:t xml:space="preserve">   reliability    </w:t>
      </w:r>
      <w:r>
        <w:t xml:space="preserve">   canals    </w:t>
      </w:r>
      <w:r>
        <w:t xml:space="preserve">   iron works    </w:t>
      </w:r>
      <w:r>
        <w:t xml:space="preserve">   steam engines    </w:t>
      </w:r>
      <w:r>
        <w:t xml:space="preserve">   domestic system    </w:t>
      </w:r>
      <w:r>
        <w:t xml:space="preserve">   jethro hull    </w:t>
      </w:r>
      <w:r>
        <w:t xml:space="preserve">   aston blank    </w:t>
      </w:r>
      <w:r>
        <w:t xml:space="preserve">   turnip townsend    </w:t>
      </w:r>
      <w:r>
        <w:t xml:space="preserve">   immigration    </w:t>
      </w:r>
      <w:r>
        <w:t xml:space="preserve">   census    </w:t>
      </w:r>
      <w:r>
        <w:t xml:space="preserve">   inventions    </w:t>
      </w:r>
      <w:r>
        <w:t xml:space="preserve">   agricultural revolution    </w:t>
      </w:r>
      <w:r>
        <w:t xml:space="preserve">   Factories    </w:t>
      </w:r>
      <w:r>
        <w:t xml:space="preserve">   farming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2021-10-11T09:39:18Z</dcterms:created>
  <dcterms:modified xsi:type="dcterms:W3CDTF">2021-10-11T09:39:18Z</dcterms:modified>
</cp:coreProperties>
</file>