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Really took off in 1839 when Charles Goodyear patented rubber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increase in agricultural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raw materials like cotton or wool and spun them into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Fabric or cloth made from woven fibers.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Henry Fox produce a negative which through light could be shined 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an electrical system of networks to transmit messages from one location to another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rapid increase of industry and goods made by machine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Inputs to make something. Land, labor, capital, &amp; entrepreneurship.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Horace Wells saw the benefit of using it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activity concerned with processing raw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method of production in which tasks are done by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by Thomas Edisonplace a recording needle that would press grooves corresponding to sound waves from music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economy is transformed from primarily agricultural to one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Eventually created the first steam-powered locomotives and boats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2021-10-11T09:39:02Z</dcterms:created>
  <dcterms:modified xsi:type="dcterms:W3CDTF">2021-10-11T09:39:02Z</dcterms:modified>
</cp:coreProperties>
</file>