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revoultion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improved the steam engine to make it more 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early power of  industral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workers'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separate iron from its 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separates cotton fibers from cotton seeds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to invest in enerprises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that breaks down a complex job into a series of smaller tasks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people to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things power by the steam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invented the cotton 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major fuel for steam engine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revoultion</dc:title>
  <dcterms:created xsi:type="dcterms:W3CDTF">2021-10-11T09:39:24Z</dcterms:created>
  <dcterms:modified xsi:type="dcterms:W3CDTF">2021-10-11T09:39:24Z</dcterms:modified>
</cp:coreProperties>
</file>