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nations would have equal oppprtunitites to trade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one race is better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prussian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strong nation dominates other countries politically and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caused a popluation shift of peasants moving into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owns and controls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land, labor and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addition of new territory to an existing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russia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from making goods by hand to making them by machine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 land for its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from producing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on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gap between the rich and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dominates all aspects of life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social clas made up of 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providing for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of production that brought many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</dc:title>
  <dcterms:created xsi:type="dcterms:W3CDTF">2021-10-11T09:39:35Z</dcterms:created>
  <dcterms:modified xsi:type="dcterms:W3CDTF">2021-10-11T09:39:35Z</dcterms:modified>
</cp:coreProperties>
</file>