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industriële revolutie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maaimachine    </w:t>
      </w:r>
      <w:r>
        <w:t xml:space="preserve">   arbeid    </w:t>
      </w:r>
      <w:r>
        <w:t xml:space="preserve">   engeland    </w:t>
      </w:r>
      <w:r>
        <w:t xml:space="preserve">   fabrieken    </w:t>
      </w:r>
      <w:r>
        <w:t xml:space="preserve">   houten    </w:t>
      </w:r>
      <w:r>
        <w:t xml:space="preserve">   james    </w:t>
      </w:r>
      <w:r>
        <w:t xml:space="preserve">   kinderen    </w:t>
      </w:r>
      <w:r>
        <w:t xml:space="preserve">   landbouw    </w:t>
      </w:r>
      <w:r>
        <w:t xml:space="preserve">   machine    </w:t>
      </w:r>
      <w:r>
        <w:t xml:space="preserve">   ongezond    </w:t>
      </w:r>
      <w:r>
        <w:t xml:space="preserve">   revolutie    </w:t>
      </w:r>
      <w:r>
        <w:t xml:space="preserve">   school    </w:t>
      </w:r>
      <w:r>
        <w:t xml:space="preserve">   stoom    </w:t>
      </w:r>
      <w:r>
        <w:t xml:space="preserve">   verplicht    </w:t>
      </w:r>
      <w:r>
        <w:t xml:space="preserve">   vies    </w:t>
      </w:r>
      <w:r>
        <w:t xml:space="preserve">   watt    </w:t>
      </w:r>
      <w:r>
        <w:t xml:space="preserve">   werk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industriële revolutie</dc:title>
  <dcterms:created xsi:type="dcterms:W3CDTF">2021-10-11T09:41:11Z</dcterms:created>
  <dcterms:modified xsi:type="dcterms:W3CDTF">2021-10-11T09:41:11Z</dcterms:modified>
</cp:coreProperties>
</file>