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infected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extinct    </w:t>
      </w:r>
      <w:r>
        <w:t xml:space="preserve">   haven    </w:t>
      </w:r>
      <w:r>
        <w:t xml:space="preserve">   ledge    </w:t>
      </w:r>
      <w:r>
        <w:t xml:space="preserve">   precipitation    </w:t>
      </w:r>
      <w:r>
        <w:t xml:space="preserve">   dunes    </w:t>
      </w:r>
      <w:r>
        <w:t xml:space="preserve">   landform    </w:t>
      </w:r>
      <w:r>
        <w:t xml:space="preserve">   arid    </w:t>
      </w:r>
      <w:r>
        <w:t xml:space="preserve">   talking    </w:t>
      </w:r>
      <w:r>
        <w:t xml:space="preserve">   talked    </w:t>
      </w:r>
      <w:r>
        <w:t xml:space="preserve">   smiling    </w:t>
      </w:r>
      <w:r>
        <w:t xml:space="preserve">   smiled    </w:t>
      </w:r>
      <w:r>
        <w:t xml:space="preserve">   hugging    </w:t>
      </w:r>
      <w:r>
        <w:t xml:space="preserve">   hugged    </w:t>
      </w:r>
      <w:r>
        <w:t xml:space="preserve">   lifting    </w:t>
      </w:r>
      <w:r>
        <w:t xml:space="preserve">   lifted    </w:t>
      </w:r>
      <w:r>
        <w:t xml:space="preserve">   exciting    </w:t>
      </w:r>
      <w:r>
        <w:t xml:space="preserve">   excited    </w:t>
      </w:r>
      <w:r>
        <w:t xml:space="preserve">   dropping    </w:t>
      </w:r>
      <w:r>
        <w:t xml:space="preserve">   dropped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infected endings</dc:title>
  <dcterms:created xsi:type="dcterms:W3CDTF">2021-10-11T09:39:42Z</dcterms:created>
  <dcterms:modified xsi:type="dcterms:W3CDTF">2021-10-11T09:39:42Z</dcterms:modified>
</cp:coreProperties>
</file>