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p>
      <w:pPr>
        <w:pStyle w:val="Questions"/>
      </w:pPr>
      <w:r>
        <w:t xml:space="preserve">1. DASNTDRA TAPNRCSIOEU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BINOERAR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PERDOLT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PPE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FIDTNEICNSTA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DHAN EGHIENY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LKLI IMTE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SSRCNTAEEI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SAINOLOTI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CONTTCA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NAUFZLNIE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ILOECIOSTDISRD CIDFEIFIL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13. VEGLSO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WGNO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AMKS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59N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TISEPRRAOR SAKM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MRSA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ICOVD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OOLBD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2021-10-11T09:41:41Z</dcterms:created>
  <dcterms:modified xsi:type="dcterms:W3CDTF">2021-10-11T09:41:41Z</dcterms:modified>
</cp:coreProperties>
</file>