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Barrier, film used in dental offices to reduce blood and viral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protective equipment for you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Precautions, To operate under the assumption that every patient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 Monitor, verifies sterilization by confirming that all microorganisms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CDC, Centers for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personal protective equipment used to protect against droplets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Personal Protective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process that kills all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OSHA, occupational safety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Latex, a type of material used in disposable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Sanitize, to reduce or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machine that sterilizes medical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Sharps, pointed or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Contamination, to soil, or infect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Direct, touching or contact with a person through blood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Indirect, contact with a contaminated surface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Ultrasonic, mechanical radiant energy of water and sound vibrations used to break material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Sterilize, process that kills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Bloodborne, disease that is transmitted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reduce the number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Virulence,  strength of pathogens ability 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Airborne, disease that can be transmitted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Immunity, ability of the body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Exposure, To come into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Critical,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personal protective equipment for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personal protective equipment for you nose and mouth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masks    </w:t>
      </w:r>
      <w:r>
        <w:t xml:space="preserve">   Faceshield    </w:t>
      </w:r>
      <w:r>
        <w:t xml:space="preserve">   Safety glasses,     </w:t>
      </w:r>
      <w:r>
        <w:t xml:space="preserve">   Disinfect    </w:t>
      </w:r>
      <w:r>
        <w:t xml:space="preserve">   Sterilize    </w:t>
      </w:r>
      <w:r>
        <w:t xml:space="preserve">   Autoclave    </w:t>
      </w:r>
      <w:r>
        <w:t xml:space="preserve">    PPE    </w:t>
      </w:r>
      <w:r>
        <w:t xml:space="preserve">   microorganisms    </w:t>
      </w:r>
      <w:r>
        <w:t xml:space="preserve">   Prevention,    </w:t>
      </w:r>
      <w:r>
        <w:t xml:space="preserve">   pathogens    </w:t>
      </w:r>
      <w:r>
        <w:t xml:space="preserve">   with    </w:t>
      </w:r>
      <w:r>
        <w:t xml:space="preserve">   important    </w:t>
      </w:r>
      <w:r>
        <w:t xml:space="preserve">   contamination    </w:t>
      </w:r>
      <w:r>
        <w:t xml:space="preserve">   killed    </w:t>
      </w:r>
      <w:r>
        <w:t xml:space="preserve">   tissue    </w:t>
      </w:r>
      <w:r>
        <w:t xml:space="preserve">   infectious    </w:t>
      </w:r>
      <w:r>
        <w:t xml:space="preserve">   disease    </w:t>
      </w:r>
      <w:r>
        <w:t xml:space="preserve">   instruments    </w:t>
      </w:r>
      <w:r>
        <w:t xml:space="preserve">   blood    </w:t>
      </w:r>
      <w:r>
        <w:t xml:space="preserve">   air    </w:t>
      </w:r>
      <w:r>
        <w:t xml:space="preserve">   administration    </w:t>
      </w:r>
      <w:r>
        <w:t xml:space="preserve">   Control    </w:t>
      </w:r>
      <w:r>
        <w:t xml:space="preserve">   disease    </w:t>
      </w:r>
      <w:r>
        <w:t xml:space="preserve">   saliva    </w:t>
      </w:r>
      <w:r>
        <w:t xml:space="preserve">   instrument    </w:t>
      </w:r>
      <w:r>
        <w:t xml:space="preserve">   gloves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2021-10-11T09:41:50Z</dcterms:created>
  <dcterms:modified xsi:type="dcterms:W3CDTF">2021-10-11T09:41:50Z</dcterms:modified>
</cp:coreProperties>
</file>