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infection  prevention week 2018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causative organism of syphilis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area free of micro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infection acquired  from a source other than the individual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removal of disease producing micro organisms to leave an item safe for  further handling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most micro organisms do not cause infections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Virus that  causes common 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infection that results from the flora of the individual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resistant from of bacteria,remain,viable for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action of immediate removal of  a product  from store shelves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causative organism of smallpox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transmission by a contaminated source such as food,medication or equipments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....... spread organisms from their bodies to food by unclean hands,coughing ,sneezing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natural resistance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.... is an acceptable disinfectant for any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process of micro organisms becoming established in a habitat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after wearing N95 mask in an isolation room ......  to be performed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harmful micro organisam called ......can come from a variety of 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Any surface that is touched could potentially be covered with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smallest and least understood of all microbes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...... surgery saves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objects  that may become contaminated with microorganisms and serve as a vehicle of transmission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spread by air current in a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devices that come in contact with non intact skin or mucous membranes but ordinarily do not  penetrate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occurs following an injection of prepared  antibody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an aggregate of microbes growing on a surface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infection  prevention week 2018</dc:title>
  <dcterms:created xsi:type="dcterms:W3CDTF">2021-10-11T09:40:48Z</dcterms:created>
  <dcterms:modified xsi:type="dcterms:W3CDTF">2021-10-11T09:40:48Z</dcterms:modified>
</cp:coreProperties>
</file>