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also known as crabs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stands for human immunodeficiency virus.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had a negative result in a blood test for the AIDS virus HIV.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is a common method to detect and analyze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other conditions that can affect sexual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is an infection caused by a sexually transmitted bacterium that can infect both males and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found in infected semen and vaginal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 cancer that develops from the cells that line lymph or blood vessels.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an infection of the female reproductive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happens when a fertilized egg gets stuck on its way to the uterus,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common and are caused by certain types of HPV.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is a common virus that causes sores on your genitals and/or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is a chronic, potentially life-threatening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just about every kind of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called oral candidiasis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infections</dc:title>
  <dcterms:created xsi:type="dcterms:W3CDTF">2021-10-11T09:41:33Z</dcterms:created>
  <dcterms:modified xsi:type="dcterms:W3CDTF">2021-10-11T09:41:33Z</dcterms:modified>
</cp:coreProperties>
</file>