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read into    </w:t>
      </w:r>
      <w:r>
        <w:t xml:space="preserve">   read between lines    </w:t>
      </w:r>
      <w:r>
        <w:t xml:space="preserve">   reach conclusion    </w:t>
      </w:r>
      <w:r>
        <w:t xml:space="preserve">   draw inference    </w:t>
      </w:r>
      <w:r>
        <w:t xml:space="preserve">   arrive at    </w:t>
      </w:r>
      <w:r>
        <w:t xml:space="preserve">   understand    </w:t>
      </w:r>
      <w:r>
        <w:t xml:space="preserve">   think    </w:t>
      </w:r>
      <w:r>
        <w:t xml:space="preserve">   suppose    </w:t>
      </w:r>
      <w:r>
        <w:t xml:space="preserve">   reason    </w:t>
      </w:r>
      <w:r>
        <w:t xml:space="preserve">   judge    </w:t>
      </w:r>
      <w:r>
        <w:t xml:space="preserve">   intuit    </w:t>
      </w:r>
      <w:r>
        <w:t xml:space="preserve">   induce    </w:t>
      </w:r>
      <w:r>
        <w:t xml:space="preserve">   gather    </w:t>
      </w:r>
      <w:r>
        <w:t xml:space="preserve">   figure    </w:t>
      </w:r>
      <w:r>
        <w:t xml:space="preserve">   draw    </w:t>
      </w:r>
      <w:r>
        <w:t xml:space="preserve">   conjecture    </w:t>
      </w:r>
      <w:r>
        <w:t xml:space="preserve">   collect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</dc:title>
  <dcterms:created xsi:type="dcterms:W3CDTF">2021-10-11T09:42:02Z</dcterms:created>
  <dcterms:modified xsi:type="dcterms:W3CDTF">2021-10-11T09:42:02Z</dcterms:modified>
</cp:coreProperties>
</file>