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petere    </w:t>
      </w:r>
      <w:r>
        <w:t xml:space="preserve">   currere    </w:t>
      </w:r>
      <w:r>
        <w:t xml:space="preserve">   contendere    </w:t>
      </w:r>
      <w:r>
        <w:t xml:space="preserve">   ambulare    </w:t>
      </w:r>
      <w:r>
        <w:t xml:space="preserve">   vocare    </w:t>
      </w:r>
      <w:r>
        <w:t xml:space="preserve">   vendere    </w:t>
      </w:r>
      <w:r>
        <w:t xml:space="preserve">   reddere    </w:t>
      </w:r>
      <w:r>
        <w:t xml:space="preserve">   quaerere    </w:t>
      </w:r>
      <w:r>
        <w:t xml:space="preserve">   habere    </w:t>
      </w:r>
      <w:r>
        <w:t xml:space="preserve">   coquere    </w:t>
      </w:r>
      <w:r>
        <w:t xml:space="preserve">   agere    </w:t>
      </w:r>
      <w:r>
        <w:t xml:space="preserve">   surgere    </w:t>
      </w:r>
      <w:r>
        <w:t xml:space="preserve">   ridere    </w:t>
      </w:r>
      <w:r>
        <w:t xml:space="preserve">   respondere    </w:t>
      </w:r>
      <w:r>
        <w:t xml:space="preserve">   exspectare    </w:t>
      </w:r>
      <w:r>
        <w:t xml:space="preserve">   exire    </w:t>
      </w:r>
      <w:r>
        <w:t xml:space="preserve">   circumspectare    </w:t>
      </w:r>
      <w:r>
        <w:t xml:space="preserve">   bibere    </w:t>
      </w:r>
      <w:r>
        <w:t xml:space="preserve">   salutare    </w:t>
      </w:r>
      <w:r>
        <w:t xml:space="preserve">   gustare    </w:t>
      </w:r>
      <w:r>
        <w:t xml:space="preserve">   intrare    </w:t>
      </w:r>
      <w:r>
        <w:t xml:space="preserve">   manere    </w:t>
      </w:r>
      <w:r>
        <w:t xml:space="preserve">   sedere    </w:t>
      </w:r>
      <w:r>
        <w:t xml:space="preserve">   iudere    </w:t>
      </w:r>
      <w:r>
        <w:t xml:space="preserve">   audire    </w:t>
      </w:r>
      <w:r>
        <w:t xml:space="preserve">   scribere    </w:t>
      </w:r>
      <w:r>
        <w:t xml:space="preserve">   videre    </w:t>
      </w:r>
      <w:r>
        <w:t xml:space="preserve">   volare    </w:t>
      </w:r>
      <w:r>
        <w:t xml:space="preserve">   laborare    </w:t>
      </w:r>
      <w:r>
        <w:t xml:space="preserve">   dormire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infinitives</dc:title>
  <dcterms:created xsi:type="dcterms:W3CDTF">2021-10-11T09:41:34Z</dcterms:created>
  <dcterms:modified xsi:type="dcterms:W3CDTF">2021-10-11T09:41:34Z</dcterms:modified>
</cp:coreProperties>
</file>