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infinity war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black widow    </w:t>
      </w:r>
      <w:r>
        <w:t xml:space="preserve">   blackpanther    </w:t>
      </w:r>
      <w:r>
        <w:t xml:space="preserve">   bruce banner    </w:t>
      </w:r>
      <w:r>
        <w:t xml:space="preserve">   captain America    </w:t>
      </w:r>
      <w:r>
        <w:t xml:space="preserve">   dr strange    </w:t>
      </w:r>
      <w:r>
        <w:t xml:space="preserve">   gamora    </w:t>
      </w:r>
      <w:r>
        <w:t xml:space="preserve">   gaurdians of the galaxy    </w:t>
      </w:r>
      <w:r>
        <w:t xml:space="preserve">   groot    </w:t>
      </w:r>
      <w:r>
        <w:t xml:space="preserve">   infinity stone    </w:t>
      </w:r>
      <w:r>
        <w:t xml:space="preserve">   ironman    </w:t>
      </w:r>
      <w:r>
        <w:t xml:space="preserve">   rocket    </w:t>
      </w:r>
      <w:r>
        <w:t xml:space="preserve">   scarlet witch    </w:t>
      </w:r>
      <w:r>
        <w:t xml:space="preserve">   shuri    </w:t>
      </w:r>
      <w:r>
        <w:t xml:space="preserve">   Spiderman    </w:t>
      </w:r>
      <w:r>
        <w:t xml:space="preserve">   thanos    </w:t>
      </w:r>
      <w:r>
        <w:t xml:space="preserve">   vision    </w:t>
      </w:r>
      <w:r>
        <w:t xml:space="preserve">   wakanda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infinity war word search </dc:title>
  <dcterms:created xsi:type="dcterms:W3CDTF">2021-10-11T09:41:13Z</dcterms:created>
  <dcterms:modified xsi:type="dcterms:W3CDTF">2021-10-11T09:41:13Z</dcterms:modified>
</cp:coreProperties>
</file>