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influence of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bumble bee    </w:t>
      </w:r>
      <w:r>
        <w:t xml:space="preserve">   over development    </w:t>
      </w:r>
      <w:r>
        <w:t xml:space="preserve">   man    </w:t>
      </w:r>
      <w:r>
        <w:t xml:space="preserve">   influence    </w:t>
      </w:r>
      <w:r>
        <w:t xml:space="preserve">   infertility    </w:t>
      </w:r>
      <w:r>
        <w:t xml:space="preserve">   repopulate    </w:t>
      </w:r>
      <w:r>
        <w:t xml:space="preserve">   fatality    </w:t>
      </w:r>
      <w:r>
        <w:t xml:space="preserve">   pesticide    </w:t>
      </w:r>
      <w:r>
        <w:t xml:space="preserve">   invasive species    </w:t>
      </w:r>
      <w:r>
        <w:t xml:space="preserve">   exotic    </w:t>
      </w:r>
      <w:r>
        <w:t xml:space="preserve">   hunting    </w:t>
      </w:r>
      <w:r>
        <w:t xml:space="preserve">   pollution    </w:t>
      </w:r>
      <w:r>
        <w:t xml:space="preserve">   carpenter    </w:t>
      </w:r>
      <w:r>
        <w:t xml:space="preserve">   fashion    </w:t>
      </w:r>
      <w:r>
        <w:t xml:space="preserve">   habitat loss    </w:t>
      </w:r>
      <w:r>
        <w:t xml:space="preserve">   farming    </w:t>
      </w:r>
      <w:r>
        <w:t xml:space="preserve">   conservation    </w:t>
      </w:r>
      <w:r>
        <w:t xml:space="preserve">   population    </w:t>
      </w:r>
      <w:r>
        <w:t xml:space="preserve">   climate change    </w:t>
      </w:r>
      <w:r>
        <w:t xml:space="preserve">   deforestation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 of man</dc:title>
  <dcterms:created xsi:type="dcterms:W3CDTF">2021-10-11T09:41:43Z</dcterms:created>
  <dcterms:modified xsi:type="dcterms:W3CDTF">2021-10-11T09:41:43Z</dcterms:modified>
</cp:coreProperties>
</file>