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windows    </w:t>
      </w:r>
      <w:r>
        <w:t xml:space="preserve">   portatile    </w:t>
      </w:r>
      <w:r>
        <w:t xml:space="preserve">   cpu    </w:t>
      </w:r>
      <w:r>
        <w:t xml:space="preserve">   margini    </w:t>
      </w:r>
      <w:r>
        <w:t xml:space="preserve">   bit    </w:t>
      </w:r>
      <w:r>
        <w:t xml:space="preserve">   hardware    </w:t>
      </w:r>
      <w:r>
        <w:t xml:space="preserve">   megahertz    </w:t>
      </w:r>
      <w:r>
        <w:t xml:space="preserve">   mozilla    </w:t>
      </w:r>
      <w:r>
        <w:t xml:space="preserve">   office    </w:t>
      </w:r>
      <w:r>
        <w:t xml:space="preserve">   palmare    </w:t>
      </w:r>
      <w:r>
        <w:t xml:space="preserve">   plotter    </w:t>
      </w:r>
      <w:r>
        <w:t xml:space="preserve">   ram    </w:t>
      </w:r>
      <w:r>
        <w:t xml:space="preserve">   rom    </w:t>
      </w:r>
      <w:r>
        <w:t xml:space="preserve">   software    </w:t>
      </w:r>
      <w:r>
        <w:t xml:space="preserve">   supercomputer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informatic words</dc:title>
  <dcterms:created xsi:type="dcterms:W3CDTF">2021-10-11T09:42:09Z</dcterms:created>
  <dcterms:modified xsi:type="dcterms:W3CDTF">2021-10-11T09:42:09Z</dcterms:modified>
</cp:coreProperties>
</file>