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dissertation    </w:t>
      </w:r>
      <w:r>
        <w:t xml:space="preserve">   Google scholar    </w:t>
      </w:r>
      <w:r>
        <w:t xml:space="preserve">   Google    </w:t>
      </w:r>
      <w:r>
        <w:t xml:space="preserve">   Library    </w:t>
      </w:r>
      <w:r>
        <w:t xml:space="preserve">   PubMed    </w:t>
      </w:r>
      <w:r>
        <w:t xml:space="preserve">   E-Journal    </w:t>
      </w:r>
      <w:r>
        <w:t xml:space="preserve">   textbook    </w:t>
      </w:r>
      <w:r>
        <w:t xml:space="preserve">   journal    </w:t>
      </w:r>
      <w:r>
        <w:t xml:space="preserve">   Twitter    </w:t>
      </w:r>
      <w:r>
        <w:t xml:space="preserve">   Facebook    </w:t>
      </w:r>
      <w:r>
        <w:t xml:space="preserve">   Youtube    </w:t>
      </w:r>
      <w:r>
        <w:t xml:space="preserve">   TV    </w:t>
      </w:r>
      <w:r>
        <w:t xml:space="preserve">   fiction    </w:t>
      </w:r>
      <w:r>
        <w:t xml:space="preserve">   evidence    </w:t>
      </w:r>
      <w:r>
        <w:t xml:space="preserve">   anecdotal    </w:t>
      </w:r>
      <w:r>
        <w:t xml:space="preserve">   wikipedia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sources</dc:title>
  <dcterms:created xsi:type="dcterms:W3CDTF">2021-10-11T09:42:04Z</dcterms:created>
  <dcterms:modified xsi:type="dcterms:W3CDTF">2021-10-11T09:42:04Z</dcterms:modified>
</cp:coreProperties>
</file>