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Popcorn does this in the 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something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two hands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do this to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before a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your brain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opposite of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after you make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on a trampoline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terms:created xsi:type="dcterms:W3CDTF">2021-10-11T09:41:19Z</dcterms:created>
  <dcterms:modified xsi:type="dcterms:W3CDTF">2021-10-11T09:41:19Z</dcterms:modified>
</cp:coreProperties>
</file>