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-ing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competing    </w:t>
      </w:r>
      <w:r>
        <w:t xml:space="preserve">   confusing    </w:t>
      </w:r>
      <w:r>
        <w:t xml:space="preserve">   hoping    </w:t>
      </w:r>
      <w:r>
        <w:t xml:space="preserve">   hopping    </w:t>
      </w:r>
      <w:r>
        <w:t xml:space="preserve">   inviting    </w:t>
      </w:r>
      <w:r>
        <w:t xml:space="preserve">   racing    </w:t>
      </w:r>
      <w:r>
        <w:t xml:space="preserve">   smiling    </w:t>
      </w:r>
      <w:r>
        <w:t xml:space="preserve">   tasting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-ing Spelling Words</dc:title>
  <dcterms:created xsi:type="dcterms:W3CDTF">2021-10-10T23:47:05Z</dcterms:created>
  <dcterms:modified xsi:type="dcterms:W3CDTF">2021-10-10T23:47:05Z</dcterms:modified>
</cp:coreProperties>
</file>