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'ing' Word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dancing    </w:t>
      </w:r>
      <w:r>
        <w:t xml:space="preserve">   swimming    </w:t>
      </w:r>
      <w:r>
        <w:t xml:space="preserve">   loving    </w:t>
      </w:r>
      <w:r>
        <w:t xml:space="preserve">   hunting    </w:t>
      </w:r>
      <w:r>
        <w:t xml:space="preserve">   going    </w:t>
      </w:r>
      <w:r>
        <w:t xml:space="preserve">   having    </w:t>
      </w:r>
      <w:r>
        <w:t xml:space="preserve">   spring    </w:t>
      </w:r>
      <w:r>
        <w:t xml:space="preserve">   ring    </w:t>
      </w:r>
      <w:r>
        <w:t xml:space="preserve">   slicing    </w:t>
      </w:r>
      <w:r>
        <w:t xml:space="preserve">   writing    </w:t>
      </w:r>
      <w:r>
        <w:t xml:space="preserve">   running    </w:t>
      </w:r>
      <w:r>
        <w:t xml:space="preserve">   skipping    </w:t>
      </w:r>
      <w:r>
        <w:t xml:space="preserve">   joking    </w:t>
      </w:r>
      <w:r>
        <w:t xml:space="preserve">   sing    </w:t>
      </w:r>
      <w:r>
        <w:t xml:space="preserve">   smiling    </w:t>
      </w:r>
      <w:r>
        <w:t xml:space="preserve">   popping    </w:t>
      </w:r>
      <w:r>
        <w:t xml:space="preserve">   jumping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'ing' Word Family</dc:title>
  <dcterms:created xsi:type="dcterms:W3CDTF">2021-10-10T23:48:38Z</dcterms:created>
  <dcterms:modified xsi:type="dcterms:W3CDTF">2021-10-10T23:48:38Z</dcterms:modified>
</cp:coreProperties>
</file>