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taking    </w:t>
      </w:r>
      <w:r>
        <w:t xml:space="preserve">   learning    </w:t>
      </w:r>
      <w:r>
        <w:t xml:space="preserve">   pretending    </w:t>
      </w:r>
      <w:r>
        <w:t xml:space="preserve">   skipping    </w:t>
      </w:r>
      <w:r>
        <w:t xml:space="preserve">   trying    </w:t>
      </w:r>
      <w:r>
        <w:t xml:space="preserve">   acting    </w:t>
      </w:r>
      <w:r>
        <w:t xml:space="preserve">   hugging    </w:t>
      </w:r>
      <w:r>
        <w:t xml:space="preserve">   fighting    </w:t>
      </w:r>
      <w:r>
        <w:t xml:space="preserve">   yelling    </w:t>
      </w:r>
      <w:r>
        <w:t xml:space="preserve">   running    </w:t>
      </w:r>
      <w:r>
        <w:t xml:space="preserve">   playing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-ing Word Search</dc:title>
  <dcterms:created xsi:type="dcterms:W3CDTF">2021-10-10T23:48:04Z</dcterms:created>
  <dcterms:modified xsi:type="dcterms:W3CDTF">2021-10-10T23:48:04Z</dcterms:modified>
</cp:coreProperties>
</file>