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all (green)</w:t>
      </w:r>
    </w:p>
    <w:p>
      <w:pPr>
        <w:pStyle w:val="Questions"/>
      </w:pPr>
      <w:r>
        <w:t xml:space="preserve">1. LYGPAIN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ENPLHGI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IGRNNNU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CIGALNL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NWSGI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IGRNB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SRNGPI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TGIHSNMEO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MLALS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OLBAOLN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YLAHLAW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SALBLEAB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LARWEFALT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ASLWOBLN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TTOREHEG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all (green)</dc:title>
  <dcterms:created xsi:type="dcterms:W3CDTF">2021-10-11T09:42:27Z</dcterms:created>
  <dcterms:modified xsi:type="dcterms:W3CDTF">2021-10-11T09:42:27Z</dcterms:modified>
</cp:coreProperties>
</file>