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all (yellow)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goes    </w:t>
      </w:r>
      <w:r>
        <w:t xml:space="preserve">   hallway    </w:t>
      </w:r>
      <w:r>
        <w:t xml:space="preserve">   baseball    </w:t>
      </w:r>
      <w:r>
        <w:t xml:space="preserve">   balloon    </w:t>
      </w:r>
      <w:r>
        <w:t xml:space="preserve">   small    </w:t>
      </w:r>
      <w:r>
        <w:t xml:space="preserve">   calling    </w:t>
      </w:r>
      <w:r>
        <w:t xml:space="preserve">   wall    </w:t>
      </w:r>
      <w:r>
        <w:t xml:space="preserve">   ball    </w:t>
      </w:r>
      <w:r>
        <w:t xml:space="preserve">   running    </w:t>
      </w:r>
      <w:r>
        <w:t xml:space="preserve">   playing    </w:t>
      </w:r>
      <w:r>
        <w:t xml:space="preserve">   spring    </w:t>
      </w:r>
      <w:r>
        <w:t xml:space="preserve">   sling    </w:t>
      </w:r>
      <w:r>
        <w:t xml:space="preserve">   swing    </w:t>
      </w:r>
      <w:r>
        <w:t xml:space="preserve">   bring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all (yellow)</dc:title>
  <dcterms:created xsi:type="dcterms:W3CDTF">2021-10-11T09:42:25Z</dcterms:created>
  <dcterms:modified xsi:type="dcterms:W3CDTF">2021-10-11T09:42:25Z</dcterms:modified>
</cp:coreProperties>
</file>