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ing, ang, ink, ank, onk, ung, ong...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sting    </w:t>
      </w:r>
      <w:r>
        <w:t xml:space="preserve">   pingpong    </w:t>
      </w:r>
      <w:r>
        <w:t xml:space="preserve">   headstrong    </w:t>
      </w:r>
      <w:r>
        <w:t xml:space="preserve">   rang    </w:t>
      </w:r>
      <w:r>
        <w:t xml:space="preserve">   wing    </w:t>
      </w:r>
      <w:r>
        <w:t xml:space="preserve">   bang    </w:t>
      </w:r>
      <w:r>
        <w:t xml:space="preserve">   thank    </w:t>
      </w:r>
      <w:r>
        <w:t xml:space="preserve">   sank    </w:t>
      </w:r>
      <w:r>
        <w:t xml:space="preserve">   sung    </w:t>
      </w:r>
      <w:r>
        <w:t xml:space="preserve">   Kong    </w:t>
      </w:r>
      <w:r>
        <w:t xml:space="preserve">   think    </w:t>
      </w:r>
      <w:r>
        <w:t xml:space="preserve">   pink    </w:t>
      </w:r>
      <w:r>
        <w:t xml:space="preserve">   lung    </w:t>
      </w:r>
      <w:r>
        <w:t xml:space="preserve">   strong    </w:t>
      </w:r>
      <w:r>
        <w:t xml:space="preserve">   honk    </w:t>
      </w:r>
      <w:r>
        <w:t xml:space="preserve">   ring    </w:t>
      </w:r>
      <w:r>
        <w:t xml:space="preserve">   king    </w:t>
      </w:r>
      <w:r>
        <w:t xml:space="preserve">   bank    </w:t>
      </w:r>
      <w:r>
        <w:t xml:space="preserve">  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ing, ang, ink, ank, onk, ung, ong...</dc:title>
  <dcterms:created xsi:type="dcterms:W3CDTF">2021-10-11T09:42:59Z</dcterms:created>
  <dcterms:modified xsi:type="dcterms:W3CDTF">2021-10-11T09:42:59Z</dcterms:modified>
</cp:coreProperties>
</file>