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ing, ang, ung, ong, special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yang    </w:t>
      </w:r>
      <w:r>
        <w:t xml:space="preserve">   string    </w:t>
      </w:r>
      <w:r>
        <w:t xml:space="preserve">   rung    </w:t>
      </w:r>
      <w:r>
        <w:t xml:space="preserve">   bang    </w:t>
      </w:r>
      <w:r>
        <w:t xml:space="preserve">   wrong    </w:t>
      </w:r>
      <w:r>
        <w:t xml:space="preserve">   fling    </w:t>
      </w:r>
      <w:r>
        <w:t xml:space="preserve">   fang    </w:t>
      </w:r>
      <w:r>
        <w:t xml:space="preserve">   king    </w:t>
      </w:r>
      <w:r>
        <w:t xml:space="preserve">   rang    </w:t>
      </w:r>
      <w:r>
        <w:t xml:space="preserve">   sang    </w:t>
      </w:r>
      <w:r>
        <w:t xml:space="preserve">   sting    </w:t>
      </w:r>
      <w:r>
        <w:t xml:space="preserve">   lung    </w:t>
      </w:r>
      <w:r>
        <w:t xml:space="preserve">   strong    </w:t>
      </w:r>
      <w:r>
        <w:t xml:space="preserve">   song    </w:t>
      </w:r>
      <w:r>
        <w:t xml:space="preserve">   long    </w:t>
      </w:r>
      <w:r>
        <w:t xml:space="preserve">   hung    </w:t>
      </w:r>
      <w:r>
        <w:t xml:space="preserve">   ping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ing, ang, ung, ong, special sounds</dc:title>
  <dcterms:created xsi:type="dcterms:W3CDTF">2021-10-11T09:41:50Z</dcterms:created>
  <dcterms:modified xsi:type="dcterms:W3CDTF">2021-10-11T09:41:50Z</dcterms:modified>
</cp:coreProperties>
</file>