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running    </w:t>
      </w:r>
      <w:r>
        <w:t xml:space="preserve">   clapped    </w:t>
      </w:r>
      <w:r>
        <w:t xml:space="preserve">   writing    </w:t>
      </w:r>
      <w:r>
        <w:t xml:space="preserve">   flying    </w:t>
      </w:r>
      <w:r>
        <w:t xml:space="preserve">   cried    </w:t>
      </w:r>
      <w:r>
        <w:t xml:space="preserve">   crying    </w:t>
      </w:r>
      <w:r>
        <w:t xml:space="preserve">   dropped    </w:t>
      </w:r>
      <w:r>
        <w:t xml:space="preserve">   enjoying    </w:t>
      </w:r>
      <w:r>
        <w:t xml:space="preserve">   shopping    </w:t>
      </w:r>
      <w:r>
        <w:t xml:space="preserve">   riding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ed</dc:title>
  <dcterms:created xsi:type="dcterms:W3CDTF">2021-10-11T09:41:36Z</dcterms:created>
  <dcterms:modified xsi:type="dcterms:W3CDTF">2021-10-11T09:41:36Z</dcterms:modified>
</cp:coreProperties>
</file>