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ing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mailing    </w:t>
      </w:r>
      <w:r>
        <w:t xml:space="preserve">   waving    </w:t>
      </w:r>
      <w:r>
        <w:t xml:space="preserve">   moaning    </w:t>
      </w:r>
      <w:r>
        <w:t xml:space="preserve">   cleaning    </w:t>
      </w:r>
      <w:r>
        <w:t xml:space="preserve">   skate    </w:t>
      </w:r>
      <w:r>
        <w:t xml:space="preserve">   dreaming    </w:t>
      </w:r>
      <w:r>
        <w:t xml:space="preserve">   moan    </w:t>
      </w:r>
      <w:r>
        <w:t xml:space="preserve">   eat    </w:t>
      </w:r>
      <w:r>
        <w:t xml:space="preserve">   mail    </w:t>
      </w:r>
      <w:r>
        <w:t xml:space="preserve">   skating    </w:t>
      </w:r>
      <w:r>
        <w:t xml:space="preserve">   write    </w:t>
      </w:r>
      <w:r>
        <w:t xml:space="preserve">   trading    </w:t>
      </w:r>
      <w:r>
        <w:t xml:space="preserve">   dream    </w:t>
      </w:r>
      <w:r>
        <w:t xml:space="preserve">   writing    </w:t>
      </w:r>
      <w:r>
        <w:t xml:space="preserve">   close    </w:t>
      </w:r>
      <w:r>
        <w:t xml:space="preserve">   using    </w:t>
      </w:r>
      <w:r>
        <w:t xml:space="preserve">   look    </w:t>
      </w:r>
      <w:r>
        <w:t xml:space="preserve">   trade    </w:t>
      </w:r>
      <w:r>
        <w:t xml:space="preserve">   clean    </w:t>
      </w:r>
      <w:r>
        <w:t xml:space="preserve">   closing    </w:t>
      </w:r>
      <w:r>
        <w:t xml:space="preserve">   looking    </w:t>
      </w:r>
      <w:r>
        <w:t xml:space="preserve">   wave    </w:t>
      </w:r>
      <w:r>
        <w:t xml:space="preserve">   eating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endings</dc:title>
  <dcterms:created xsi:type="dcterms:W3CDTF">2021-10-11T09:41:43Z</dcterms:created>
  <dcterms:modified xsi:type="dcterms:W3CDTF">2021-10-11T09:41:43Z</dcterms:modified>
</cp:coreProperties>
</file>