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-ing  -er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napping    </w:t>
      </w:r>
      <w:r>
        <w:t xml:space="preserve">   hammer    </w:t>
      </w:r>
      <w:r>
        <w:t xml:space="preserve">   shopping    </w:t>
      </w:r>
      <w:r>
        <w:t xml:space="preserve">   zipper    </w:t>
      </w:r>
      <w:r>
        <w:t xml:space="preserve">   swimming    </w:t>
      </w:r>
      <w:r>
        <w:t xml:space="preserve">   chatting    </w:t>
      </w:r>
      <w:r>
        <w:t xml:space="preserve">   snagging    </w:t>
      </w:r>
      <w:r>
        <w:t xml:space="preserve">   clapping    </w:t>
      </w:r>
      <w:r>
        <w:t xml:space="preserve">   supper    </w:t>
      </w:r>
      <w:r>
        <w:t xml:space="preserve">   planning    </w:t>
      </w:r>
      <w:r>
        <w:t xml:space="preserve">   bedding    </w:t>
      </w:r>
      <w:r>
        <w:t xml:space="preserve">   summer    </w:t>
      </w:r>
      <w:r>
        <w:t xml:space="preserve">   digging    </w:t>
      </w:r>
      <w:r>
        <w:t xml:space="preserve">   zapping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-ing  -er</dc:title>
  <dcterms:created xsi:type="dcterms:W3CDTF">2021-10-10T23:48:07Z</dcterms:created>
  <dcterms:modified xsi:type="dcterms:W3CDTF">2021-10-10T23:48:07Z</dcterms:modified>
</cp:coreProperties>
</file>