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ing form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ing form crossword</dc:title>
  <dcterms:created xsi:type="dcterms:W3CDTF">2021-10-10T23:47:37Z</dcterms:created>
  <dcterms:modified xsi:type="dcterms:W3CDTF">2021-10-10T23:47:37Z</dcterms:modified>
</cp:coreProperties>
</file>