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"ing"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bee can do this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wears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like to ---------- in 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if you break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uses this to 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play on this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to tie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on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bell makes this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"ing" word puzzle</dc:title>
  <dcterms:created xsi:type="dcterms:W3CDTF">2021-10-10T23:51:43Z</dcterms:created>
  <dcterms:modified xsi:type="dcterms:W3CDTF">2021-10-10T23:51:43Z</dcterms:modified>
</cp:coreProperties>
</file>