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___________ butter on my toast.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favourite thing to do is ___________ TV.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_________ to support my football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love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_________ a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__________ for my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_________ on my trampoline.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favourite time of the day is __________ home from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_________ my pocket money to buy some sweets.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mum is _______ the candles on my sisters birthday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too hot so I am _________ my face using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Grandma has a __________ chair.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 words</dc:title>
  <dcterms:created xsi:type="dcterms:W3CDTF">2021-10-11T09:42:14Z</dcterms:created>
  <dcterms:modified xsi:type="dcterms:W3CDTF">2021-10-11T09:42:14Z</dcterms:modified>
</cp:coreProperties>
</file>