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ing words</w:t>
      </w:r>
    </w:p>
    <w:p>
      <w:pPr>
        <w:pStyle w:val="Questions"/>
      </w:pPr>
      <w:r>
        <w:t xml:space="preserve">1. CLPPINGA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GVONIL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IAFGNNN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MNCOGI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UGMJPNI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HGINLTGI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OOKINLG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OGNRKCI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GURNNNI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NGVISA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IDGEAPSNR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CTIGNWAH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GTRIWIN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 words</dc:title>
  <dcterms:created xsi:type="dcterms:W3CDTF">2021-10-11T09:42:16Z</dcterms:created>
  <dcterms:modified xsi:type="dcterms:W3CDTF">2021-10-11T09:42:16Z</dcterms:modified>
</cp:coreProperties>
</file>