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words</w:t>
      </w:r>
    </w:p>
    <w:p>
      <w:pPr>
        <w:pStyle w:val="Questions"/>
      </w:pPr>
      <w:r>
        <w:t xml:space="preserve">1. CLPIAGPN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GNIOMC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GNINNFA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NPIMUJG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NHIGGITL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KNGOILO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KNCOGRI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INRUGNN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INVASG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ERNIAPSDG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AGITHNCW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WNRITIG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words</dc:title>
  <dcterms:created xsi:type="dcterms:W3CDTF">2021-10-11T09:42:18Z</dcterms:created>
  <dcterms:modified xsi:type="dcterms:W3CDTF">2021-10-11T09:42:18Z</dcterms:modified>
</cp:coreProperties>
</file>