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eating    </w:t>
      </w:r>
      <w:r>
        <w:t xml:space="preserve">   drinking    </w:t>
      </w:r>
      <w:r>
        <w:t xml:space="preserve">   reading    </w:t>
      </w:r>
      <w:r>
        <w:t xml:space="preserve">   writing    </w:t>
      </w:r>
      <w:r>
        <w:t xml:space="preserve">   hugging    </w:t>
      </w:r>
      <w:r>
        <w:t xml:space="preserve">   yelling    </w:t>
      </w:r>
      <w:r>
        <w:t xml:space="preserve">   jumping    </w:t>
      </w:r>
      <w:r>
        <w:t xml:space="preserve">   laughing    </w:t>
      </w:r>
      <w:r>
        <w:t xml:space="preserve">   running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-ing words</dc:title>
  <dcterms:created xsi:type="dcterms:W3CDTF">2021-10-10T23:48:24Z</dcterms:created>
  <dcterms:modified xsi:type="dcterms:W3CDTF">2021-10-10T23:48:24Z</dcterms:modified>
</cp:coreProperties>
</file>