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why    </w:t>
      </w:r>
      <w:r>
        <w:t xml:space="preserve">   three    </w:t>
      </w:r>
      <w:r>
        <w:t xml:space="preserve">   small    </w:t>
      </w:r>
      <w:r>
        <w:t xml:space="preserve">   old    </w:t>
      </w:r>
      <w:r>
        <w:t xml:space="preserve">   does    </w:t>
      </w:r>
      <w:r>
        <w:t xml:space="preserve">   also    </w:t>
      </w:r>
      <w:r>
        <w:t xml:space="preserve">   rushing    </w:t>
      </w:r>
      <w:r>
        <w:t xml:space="preserve">   licking    </w:t>
      </w:r>
      <w:r>
        <w:t xml:space="preserve">   helping    </w:t>
      </w:r>
      <w:r>
        <w:t xml:space="preserve">   finding    </w:t>
      </w:r>
      <w:r>
        <w:t xml:space="preserve">   fixing    </w:t>
      </w:r>
      <w:r>
        <w:t xml:space="preserve">   asking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-ing words</dc:title>
  <dcterms:created xsi:type="dcterms:W3CDTF">2021-10-10T23:48:37Z</dcterms:created>
  <dcterms:modified xsi:type="dcterms:W3CDTF">2021-10-10T23:48:37Z</dcterms:modified>
</cp:coreProperties>
</file>