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-ing words</w:t>
      </w:r>
    </w:p>
    <w:p>
      <w:pPr>
        <w:pStyle w:val="Questions"/>
      </w:pPr>
      <w:r>
        <w:t xml:space="preserve">1. UMIGJPN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SIINGGN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PPGOINH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UIGMHNM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MNSWMGII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GINTKNIH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ATGINE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IEEPSGLN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CLAPIGNP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IGIPKNSP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GGIIRNN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NGURNIN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jumping    </w:t>
      </w:r>
      <w:r>
        <w:t xml:space="preserve">   singing    </w:t>
      </w:r>
      <w:r>
        <w:t xml:space="preserve">   hopping    </w:t>
      </w:r>
      <w:r>
        <w:t xml:space="preserve">   humming    </w:t>
      </w:r>
      <w:r>
        <w:t xml:space="preserve">   swimming    </w:t>
      </w:r>
      <w:r>
        <w:t xml:space="preserve">   thinking    </w:t>
      </w:r>
      <w:r>
        <w:t xml:space="preserve">   eating    </w:t>
      </w:r>
      <w:r>
        <w:t xml:space="preserve">   sleeping    </w:t>
      </w:r>
      <w:r>
        <w:t xml:space="preserve">   clapping    </w:t>
      </w:r>
      <w:r>
        <w:t xml:space="preserve">   skipping    </w:t>
      </w:r>
      <w:r>
        <w:t xml:space="preserve">   ringing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-ing words</dc:title>
  <dcterms:created xsi:type="dcterms:W3CDTF">2021-10-10T23:47:57Z</dcterms:created>
  <dcterms:modified xsi:type="dcterms:W3CDTF">2021-10-10T23:47:57Z</dcterms:modified>
</cp:coreProperties>
</file>