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inhalers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Inhaler that requires patient to put in a capsule that begins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SAMA acts on which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Bricanyl----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Inhaler with a color control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Inhalers used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Inhaler device that comes with 2 pieces and needs assembling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SABA higher dose in asthma, patient tend to develop---------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drugs used as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Inhaler that loads with a lever and has a dose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always be used with inhaled corticosteroid when used for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Auxiliary label attached to corticosteroid.----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for Ventolin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inhalers and drugs</dc:title>
  <dcterms:created xsi:type="dcterms:W3CDTF">2021-10-11T09:43:05Z</dcterms:created>
  <dcterms:modified xsi:type="dcterms:W3CDTF">2021-10-11T09:43:05Z</dcterms:modified>
</cp:coreProperties>
</file>