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inhibidores y desacoplantes de cadena respiratoria y fosforilación oxidativa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sustancia que que disipan el gradiente electroquímico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Inhibidores de la Fosforilación Oxidativa se enlazan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gradients de protones generan...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impiede los Inhibidores de la Fosforilación Oxidativa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hidrofobas que disipan los gradientes osmóticos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sustancia que interfieren con la cadena respiratoria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que permite a las células adaptarse a los requerimientos siempre fluctuantes de energia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tipo de transporte detienen los inhibidores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malato-aspartato es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mecanismo de origines que regula la temperatura corporal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sustancia que no detienen el transporte de electrones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cantidad de moléculas de ATP en el vivo del acido glucosa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estrucutras que se forma como una paleta de caramelo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 de los motores de la ATP sintasa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ejemplo de un desacoplante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inhibidores y desacoplantes de cadena respiratoria y fosforilación oxidativa</dc:title>
  <dcterms:created xsi:type="dcterms:W3CDTF">2021-10-11T09:43:10Z</dcterms:created>
  <dcterms:modified xsi:type="dcterms:W3CDTF">2021-10-11T09:43:10Z</dcterms:modified>
</cp:coreProperties>
</file>