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ininimowin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day is a day of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uuuugh! I do not like frogs!. what cree month do they come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big ears and I do not hibernate,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Brrrr..! cold! I fly south from the north every winter.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will need an umbrella for this kind of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loyal friend and I can protect you from danger.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fifth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month is when we celebrate the coming out of Eagles?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most beautiful natural fireworks, Kisemanito gave us for summers?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"December" in cree?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yummmmy! during this month, I will enjoy some goose soup. what month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is it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 the word "today"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produce alot of milk,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 the word "tomorrow"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cree word for the middle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ooooh, no! I better hold on to my cap. what kind of weather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translate "yesterday"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climb, I have sharp claw, I live in peoples' houses. who am I?</w:t>
            </w:r>
          </w:p>
        </w:tc>
      </w:tr>
    </w:tbl>
    <w:p>
      <w:pPr>
        <w:pStyle w:val="WordBankMedium"/>
      </w:pPr>
      <w:r>
        <w:t xml:space="preserve">   wapos    </w:t>
      </w:r>
      <w:r>
        <w:t xml:space="preserve">   kaskatinowipisim    </w:t>
      </w:r>
      <w:r>
        <w:t xml:space="preserve">   emekisikaw    </w:t>
      </w:r>
      <w:r>
        <w:t xml:space="preserve">   niyanokisikaw    </w:t>
      </w:r>
      <w:r>
        <w:t xml:space="preserve">   atim    </w:t>
      </w:r>
      <w:r>
        <w:t xml:space="preserve">   kimowan    </w:t>
      </w:r>
      <w:r>
        <w:t xml:space="preserve">   apitawaw    </w:t>
      </w:r>
      <w:r>
        <w:t xml:space="preserve">   posis    </w:t>
      </w:r>
      <w:r>
        <w:t xml:space="preserve">   niska    </w:t>
      </w:r>
      <w:r>
        <w:t xml:space="preserve">   notin    </w:t>
      </w:r>
      <w:r>
        <w:t xml:space="preserve">   wawastepaniw    </w:t>
      </w:r>
      <w:r>
        <w:t xml:space="preserve">   alikipisim    </w:t>
      </w:r>
      <w:r>
        <w:t xml:space="preserve">   mikisiwipisim    </w:t>
      </w:r>
      <w:r>
        <w:t xml:space="preserve">   anoc    </w:t>
      </w:r>
      <w:r>
        <w:t xml:space="preserve">   otakosik    </w:t>
      </w:r>
      <w:r>
        <w:t xml:space="preserve">   wapaki    </w:t>
      </w:r>
      <w:r>
        <w:t xml:space="preserve">   pawacakanesispisim    </w:t>
      </w:r>
      <w:r>
        <w:t xml:space="preserve">   niskipisim    </w:t>
      </w:r>
      <w:r>
        <w:t xml:space="preserve">   mistos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ininimowin</dc:title>
  <dcterms:created xsi:type="dcterms:W3CDTF">2021-10-11T09:42:08Z</dcterms:created>
  <dcterms:modified xsi:type="dcterms:W3CDTF">2021-10-11T09:42:08Z</dcterms:modified>
</cp:coreProperties>
</file>