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initial 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church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slipper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prize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braai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blade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blends</dc:title>
  <dcterms:created xsi:type="dcterms:W3CDTF">2021-10-11T09:43:03Z</dcterms:created>
  <dcterms:modified xsi:type="dcterms:W3CDTF">2021-10-11T09:43:03Z</dcterms:modified>
</cp:coreProperties>
</file>