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trinket    </w:t>
      </w:r>
      <w:r>
        <w:t xml:space="preserve">   wink    </w:t>
      </w:r>
      <w:r>
        <w:t xml:space="preserve">   rink    </w:t>
      </w:r>
      <w:r>
        <w:t xml:space="preserve">   blink    </w:t>
      </w:r>
      <w:r>
        <w:t xml:space="preserve">   shrink    </w:t>
      </w:r>
      <w:r>
        <w:t xml:space="preserve">   pink    </w:t>
      </w:r>
      <w:r>
        <w:t xml:space="preserve">   brink    </w:t>
      </w:r>
      <w:r>
        <w:t xml:space="preserve">   stink    </w:t>
      </w:r>
      <w:r>
        <w:t xml:space="preserve">   link    </w:t>
      </w:r>
      <w:r>
        <w:t xml:space="preserve">   mink    </w:t>
      </w:r>
      <w:r>
        <w:t xml:space="preserve">   think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words</dc:title>
  <dcterms:created xsi:type="dcterms:W3CDTF">2021-10-11T09:42:54Z</dcterms:created>
  <dcterms:modified xsi:type="dcterms:W3CDTF">2021-10-11T09:42:54Z</dcterms:modified>
</cp:coreProperties>
</file>