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inkheart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fireraisers    </w:t>
      </w:r>
      <w:r>
        <w:t xml:space="preserve">   mortimer    </w:t>
      </w:r>
      <w:r>
        <w:t xml:space="preserve">   elinor    </w:t>
      </w:r>
      <w:r>
        <w:t xml:space="preserve">   silvertongue    </w:t>
      </w:r>
      <w:r>
        <w:t xml:space="preserve">   basta    </w:t>
      </w:r>
      <w:r>
        <w:t xml:space="preserve">   dustfinger    </w:t>
      </w:r>
      <w:r>
        <w:t xml:space="preserve">   capricorn    </w:t>
      </w:r>
      <w:r>
        <w:t xml:space="preserve">   mo    </w:t>
      </w:r>
      <w:r>
        <w:t xml:space="preserve">   bookbinder    </w:t>
      </w:r>
      <w:r>
        <w:t xml:space="preserve">   books    </w:t>
      </w:r>
      <w:r>
        <w:t xml:space="preserve">   meggie    </w:t>
      </w:r>
      <w:r>
        <w:t xml:space="preserve">   cornelia funke    </w:t>
      </w:r>
      <w:r>
        <w:t xml:space="preserve">   inkheart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inkheart </dc:title>
  <dcterms:created xsi:type="dcterms:W3CDTF">2021-10-11T09:42:07Z</dcterms:created>
  <dcterms:modified xsi:type="dcterms:W3CDTF">2021-10-11T09:42:07Z</dcterms:modified>
</cp:coreProperties>
</file>