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inkling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the cats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inkling come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vika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inkling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Ethan do everyday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party did Sarah have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inkling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could inkling 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Ethan’s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mr Rylances make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Sarah get at the end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inkling</dc:title>
  <dcterms:created xsi:type="dcterms:W3CDTF">2021-10-11T09:42:26Z</dcterms:created>
  <dcterms:modified xsi:type="dcterms:W3CDTF">2021-10-11T09:42:26Z</dcterms:modified>
</cp:coreProperties>
</file>