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inmon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protons and neutrons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subatomic particle of about the same mass as a proton but without an electric charge, present in all atomic nuclei except those of ordinary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stable subatomic particle with a charge of negative electricity, found in all atoms and acting as the primary carrier of electricity in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positively charged central core of an atom, consisting of protons and neutrons and containing nearly all its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in the nucleus of an atom, which determines the chemical properties of an element and its place in the periodic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actual or potential patterns of electron density that may be formed in an atom or molecule by one or more electrons, and that can be represented as a wave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outer shell electron that is associated with an atom, and that can participate in the formation of a chemical bond if the outer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 unit of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representing a quantum of light or other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two or more forms of the same element that contain equal numbers of protons but different numbers of neutrons in their nuclei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inmon 1</dc:title>
  <dcterms:created xsi:type="dcterms:W3CDTF">2021-10-11T09:42:12Z</dcterms:created>
  <dcterms:modified xsi:type="dcterms:W3CDTF">2021-10-11T09:42:12Z</dcterms:modified>
</cp:coreProperties>
</file>