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innate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TRIF    </w:t>
      </w:r>
      <w:r>
        <w:t xml:space="preserve">   TRAM    </w:t>
      </w:r>
      <w:r>
        <w:t xml:space="preserve">   TOLL    </w:t>
      </w:r>
      <w:r>
        <w:t xml:space="preserve">   STING    </w:t>
      </w:r>
      <w:r>
        <w:t xml:space="preserve">   PHAGOCYTOSIS    </w:t>
      </w:r>
      <w:r>
        <w:t xml:space="preserve">   PEPTIDOGLYCAN    </w:t>
      </w:r>
      <w:r>
        <w:t xml:space="preserve">   OPSONIZATION    </w:t>
      </w:r>
      <w:r>
        <w:t xml:space="preserve">   NOD    </w:t>
      </w:r>
      <w:r>
        <w:t xml:space="preserve">   MAVS    </w:t>
      </w:r>
      <w:r>
        <w:t xml:space="preserve">   MACROPHAGE    </w:t>
      </w:r>
      <w:r>
        <w:t xml:space="preserve">   LYSOZYME    </w:t>
      </w:r>
      <w:r>
        <w:t xml:space="preserve">   LIPOPOLYSACCARIDE    </w:t>
      </w:r>
      <w:r>
        <w:t xml:space="preserve">   LECTIN    </w:t>
      </w:r>
      <w:r>
        <w:t xml:space="preserve">   LACTOFERRIN    </w:t>
      </w:r>
      <w:r>
        <w:t xml:space="preserve">   INTERFERON    </w:t>
      </w:r>
      <w:r>
        <w:t xml:space="preserve">   INFLAMMASOME    </w:t>
      </w:r>
      <w:r>
        <w:t xml:space="preserve">   HISTATIN    </w:t>
      </w:r>
      <w:r>
        <w:t xml:space="preserve">   FLAGELLIN    </w:t>
      </w:r>
      <w:r>
        <w:t xml:space="preserve">   FICOLLIN    </w:t>
      </w:r>
      <w:r>
        <w:t xml:space="preserve">   EXTRAVASATION    </w:t>
      </w:r>
      <w:r>
        <w:t xml:space="preserve">   ESR    </w:t>
      </w:r>
      <w:r>
        <w:t xml:space="preserve">   DEFENSIN    </w:t>
      </w:r>
      <w:r>
        <w:t xml:space="preserve">   DAI    </w:t>
      </w:r>
      <w:r>
        <w:t xml:space="preserve">   CRP    </w:t>
      </w:r>
      <w:r>
        <w:t xml:space="preserve">   COMPLEMENT    </w:t>
      </w:r>
      <w:r>
        <w:t xml:space="preserve">   CGAS    </w:t>
      </w:r>
      <w:r>
        <w:t xml:space="preserve">   CASPASE    </w:t>
      </w:r>
      <w:r>
        <w:t xml:space="preserve">   ASC    </w:t>
      </w:r>
      <w:r>
        <w:t xml:space="preserve">   ACIDIFICATION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innate immunity</dc:title>
  <dcterms:created xsi:type="dcterms:W3CDTF">2021-10-11T09:41:59Z</dcterms:created>
  <dcterms:modified xsi:type="dcterms:W3CDTF">2021-10-11T09:41:59Z</dcterms:modified>
</cp:coreProperties>
</file>